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2025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– Югры Миненко Юлия Борисовна,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</w:t>
      </w:r>
      <w:r>
        <w:rPr>
          <w:rFonts w:ascii="Times New Roman" w:eastAsia="Times New Roman" w:hAnsi="Times New Roman" w:cs="Times New Roman"/>
          <w:sz w:val="26"/>
          <w:szCs w:val="26"/>
        </w:rPr>
        <w:t>жденное по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СТРОИТЕЛЬНАЯ КОМПАНИЯ РЕГИОН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СТРОИТЕЛЬНАЯ КОМПАНИЯ РЕГИОН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Сутормина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д.13А офис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СТРОИТЕЛЬНАЯ КОМПАНИЯ РЕГИОН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sz w:val="26"/>
          <w:szCs w:val="26"/>
        </w:rPr>
        <w:t>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Р.Ш.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ст.ст.17, 19,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осуществляющим функции по выработке государственной политики и нормативно-правовому регулированию в сфере социального страхования (форма ЕФС-1 раздел 2). Сведения о начисленных взносах в составе единой формы (форма ЕФС-1 раздел 2) предоставляются страхователями в Отделение Фонда не позднее 25-го числа календарного месяца, следующего за отчетным.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13.05.2025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25200</w:t>
      </w:r>
      <w:r>
        <w:rPr>
          <w:rFonts w:ascii="Times New Roman" w:eastAsia="Times New Roman" w:hAnsi="Times New Roman" w:cs="Times New Roman"/>
          <w:sz w:val="26"/>
          <w:szCs w:val="26"/>
        </w:rPr>
        <w:t>718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СТРОИТЕЛЬНАЯ КОМПАНИЯ РЕГИОН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СТРОИТЕЛЬНАЯ КОМПАНИЯ РЕГИОН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200525</w:t>
      </w:r>
      <w:r>
        <w:rPr>
          <w:rFonts w:ascii="Times New Roman" w:eastAsia="Times New Roman" w:hAnsi="Times New Roman" w:cs="Times New Roman"/>
          <w:sz w:val="26"/>
          <w:szCs w:val="26"/>
        </w:rPr>
        <w:t>0188118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head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rFonts w:ascii="Times New Roman" w:eastAsia="Times New Roman" w:hAnsi="Times New Roman" w:cs="Times New Roman"/>
        <w:sz w:val="22"/>
        <w:szCs w:val="22"/>
      </w:rPr>
      <w:t>дело №5-</w:t>
    </w:r>
    <w:r>
      <w:rPr>
        <w:rFonts w:ascii="Times New Roman" w:eastAsia="Times New Roman" w:hAnsi="Times New Roman" w:cs="Times New Roman"/>
        <w:sz w:val="22"/>
        <w:szCs w:val="22"/>
      </w:rPr>
      <w:t>538-2806</w:t>
    </w:r>
    <w:r>
      <w:rPr>
        <w:rFonts w:ascii="Times New Roman" w:eastAsia="Times New Roman" w:hAnsi="Times New Roman" w:cs="Times New Roman"/>
        <w:sz w:val="22"/>
        <w:szCs w:val="22"/>
      </w:rPr>
      <w:t>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